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193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86MS0063-01-2025-000643-77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08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Колганова И.С.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Колганова Ильи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8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06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9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Колганов И.С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Колганов И.С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Колганова И.С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30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06.02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Колганов И.С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31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06.02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Колганова И.С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Колганова И.С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Колганова И.С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Колганова И.С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Колганова И.С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 виде административного ареста. 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Колганова Илью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со врем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 </w:t>
      </w:r>
      <w:r>
        <w:rPr>
          <w:rFonts w:ascii="Times New Roman" w:eastAsia="Times New Roman" w:hAnsi="Times New Roman" w:cs="Times New Roman"/>
          <w:sz w:val="27"/>
          <w:szCs w:val="27"/>
        </w:rPr>
        <w:t>вынесения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08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февраля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193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8">
    <w:name w:val="cat-UserDefined grp-29 rplc-18"/>
    <w:basedOn w:val="DefaultParagraphFont"/>
  </w:style>
  <w:style w:type="character" w:customStyle="1" w:styleId="cat-UserDefinedgrp-30rplc-24">
    <w:name w:val="cat-UserDefined grp-30 rplc-24"/>
    <w:basedOn w:val="DefaultParagraphFont"/>
  </w:style>
  <w:style w:type="character" w:customStyle="1" w:styleId="cat-UserDefinedgrp-31rplc-28">
    <w:name w:val="cat-UserDefined grp-31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